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e598" w14:textId="3e8e5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114 "Жітіқара ауданы Мүктікөл ауылдық округінің 2024-2026 жылдарға арналған бюджеті туралы"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Жітіқара ауданы мәслихатының 2024 жылғы 15 наурыздағы № 141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Жітіқара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2023 жылғы 28 желтоқсандағы № 114 "Жітіқара ауданы Мүктікөл ауылдық округінің 2024-2026 жылдарға арналған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Мүктікөл ауылдық округінің 2024-2026 жылдарға арналған бюджеті тиісінше 1, 2 және 3-қосымшаларға сәйкес, оның ішінде 2024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31 228,0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1 471,0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бойынша – 29 757,0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33 628,1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-2 400,1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2 400,1 мың теңге.";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4-1-тармақпен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"4-1. Жітіқара ауданы Мүктікөл ауылдық округінің 2024 жылға арналған бюджетінде аудандық бюджеттен ағымдағы нысаналы трансферттер көзделгені ескерілсін, оның ішінде: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Мүктікөл ауылдық округінің автомобиль жолдарының жұмыс істеуін қамтамасыз етуге.";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Жітіқара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Уразалинов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15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Жітіқара ауданының Мүктікөл ауылдық округінің 2024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IY.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-2400,1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