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6acd" w14:textId="3c66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111 "Жітіқара ауданы Чайковский ауылының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2024 жылғы 15 наурыздағы № 139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2023 жылғы 28 желтоқсандағы № 111 "Жітіқара ауданы Чайковский ауылының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Чайковский ауылының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264 642,0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972,0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263 670,0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265 309,4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-667,4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667,4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Чайковский ауылының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