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599a" w14:textId="c7f5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108 "Жітіқара ауданы Пригородный ауылының 2024-2026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15 наурыздағы № 137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2023 жылғы 28 желтоқсандағы № 108 "Жітіқара ауданы Пригородный ауылының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Пригородный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122 741,6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4 491,0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118 250,6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128 329,7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-5588,1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5588,1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Қостанай облысы Жітіқара ауданы Пригородный ауылының Достоевский (0,44 км), Жданова (0,305 км), Молодежная (0,27 км), Колесниченко (0,26 км) көшелерін орташа жөндеу.";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Пригородный ауылының көшелерін орташа жөндеуге техникалық құжаттаманың ведомстволық сараптамасын жүргізу.";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