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6418" w14:textId="8f86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107 "Жітіқара ауданы Милютин ауылының 2024-2026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15 наурыздағы № 136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107 "Жітіқара ауданы Милютин ауылының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Милютин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129 898,8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1 171,0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128 727,8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130 408,8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510,0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Милютин ауылының көшелерін орташа жөндеуге техникалық құжаттаманың ведомстволық сараптамасын жүргізу.";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