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0258" w14:textId="7dd0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"Жітіқара ауданы Забелов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106 "Жітіқара ауданы Забелов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Забелов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103 989,8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100 888,8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104 682,6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Забелов ауылының көшесін орташа жөндеуге техникалық құжаттаманы әзірлеу;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Забелов ауылының көшесін орташа жөндеуге техникалық құжаттаманың ведомстволық сараптамасын жүргізу.";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