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09315" w14:textId="fc093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жария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Жітіқара қаласы әкімінің 2024 жылғы 5 маусымдағы № 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Жітіқара ауданының Жітіқара қаласы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"Қазақтелеком акционерлік қоғамына талшықты-оптикалық байланыс желісін төсеу және пайдалану үшін Жітіқара қаласы, 6 шағын аудан, 60 ғимарат мекенжайында орналасқан, ауданы 0,0166 гектар жер учаскесіне 49 жыл мерзімге жария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"Жітіқара ауданының Жітіқара қаласы әкімінің аппараты"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шешімге қол қойылған күннен бастап күнтізбелік бес күн ішінде оны "Қазақстан Республикасының Заңнама және құқықтық ақпарат институты" шаруашылық жүргізу құқығындағы республикалық мемлекеттік кәсіпорнына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Қостанай облысы Жітіқара ауданы әкімдігінің интернет-ресурсында ресми жарияланғаннан кейін орналастыру.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ауданы Жітіқара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