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220b" w14:textId="d352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 ауылдарының,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2024 жылғы 31 желтоқсандағы № 120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Ақкөл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42 354,7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2 335,0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39 999,7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42 494,4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Жангелдин ауданы мәслихатының 24.04.2025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Ақкөл ауылының бюджетінде аудандық бюджеттен берілетін субвенциялар көлемі 27 427,7 мың теңге сомасында көзделгені ескерілсін.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Аралбай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128 021,7 мың теңге, оның iшiнде: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1 460,0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- 20,0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126 491,7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129 474,9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-1 453,2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1 453,2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Жангелдин ауданы мәслихатының 24.04.2025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Аралбай ауылының бюджетінде аудандық бюджеттен берілетін субвенциялар көлемі 29 459,8 мың теңге сомасында көзделгені ескерілсін.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Ахмет Байтұрсынұлы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35 501,8 мың теңге, оның iшiнде: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1 920,0 мың теңге;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33 581,8 мың теңге;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35 686,8 мың теңге;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Жангелдин ауданы мәслихатының 24.04.2025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Ахмет Байтұрсынұлы ауылының бюджетінде аудандық бюджеттен берілетін субвенциялар көлемі 32 015,4 мың теңге сомасында көзделгені ескерілсін.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Сужарған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33 497,4 мың теңге, оның iшiнде: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1 250,0 мың теңге;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32 247,4 мың теңге;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35 110,6 мың теңге;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-1 613,2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1 613,2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Жангелдин ауданы мәслихатының 24.04.2025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Сужарған ауылының бюджетінде аудандық бюджеттен берілетін субвенциялар көлемі 31 175,4 мың теңге сомасында көзделгені ескерілсін.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Торғай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15-қосымшаларға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398 405,0 мың теңге, оның iшiнде: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30 800,0 мың теңге;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150,0 мың теңге;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367 455,0 мың теңге;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407 988,9 мың теңге;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- 9 583,9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9 583,9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Жангелдин ауданы мәслихатының 24.04.2025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жылға арналған Торғай ауылының бюджетінде аудандық бюджеттен берілетін субвенциялар көлемі 70 404,0 мың теңге сомасында көзделгені ескерілсін.</w:t>
      </w:r>
    </w:p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Шеген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39 568,3 мың теңге, оның iшiнде: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2 270,0 мың теңге;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100,0 мың теңге;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20,0 мың теңге;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37 178,3 мың теңге;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40 609,9 мың теңге;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-1 041,6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1 041,6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Жангелдин ауданы мәслихатының 24.04.2025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Шеген ауылының бюджетінде аудандық бюджеттен берілетін субвенциялар көлемі 30 898,3 мың теңге сомасында көзделгені ескерілсін.</w:t>
      </w:r>
    </w:p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Ақшығанақ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39 837,3 мың теңге, оның iшiнде: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2 870,0 мың теңге;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120,0 мың теңге;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36 847,3 мың теңге;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40 724,4 мың теңге;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Жангелдин ауданы мәслихатының 24.04.2025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Ақшығанақ ауылдық округінің бюджетінде аудандық бюджеттен берілетін субвенциялар көлемі 32 480,7 мың теңге сомасында көзделгені ескерілсін.</w:t>
      </w:r>
    </w:p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Албарбөгет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172 294,5 мың теңге, оның iшiнде: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5 950,0 мың теңге;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- 20,0 мың теңге;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166 324,5 мың теңге;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174 719,5 мың теңге;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2 425,0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Жангелдин ауданы мәслихатының 24.04.2025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жылға арналған Албарбөгет ауылдық округінің бюджетінде аудандық бюджеттен берілетін субвенциялар көлемі 24 879,0 мың теңге сомасында көзделгені ескерілсін.</w:t>
      </w:r>
    </w:p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Жаркөл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89"/>
    <w:bookmarkStart w:name="z1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216 159,8 мың теңге, оның iшiнде:</w:t>
      </w:r>
    </w:p>
    <w:bookmarkEnd w:id="90"/>
    <w:bookmarkStart w:name="z1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4 100,0 мың теңге;</w:t>
      </w:r>
    </w:p>
    <w:bookmarkEnd w:id="91"/>
    <w:bookmarkStart w:name="z1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40,0 мың теңге;</w:t>
      </w:r>
    </w:p>
    <w:bookmarkEnd w:id="92"/>
    <w:bookmarkStart w:name="z1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- 20,0 мың теңге;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211 999,8 мың теңге;</w:t>
      </w:r>
    </w:p>
    <w:bookmarkEnd w:id="94"/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216 945,8 мың теңге;</w:t>
      </w:r>
    </w:p>
    <w:bookmarkEnd w:id="95"/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6"/>
    <w:bookmarkStart w:name="z1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7"/>
    <w:bookmarkStart w:name="z1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8"/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Жангелдин ауданы мәслихатының 24.04.2025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 жылға арналған Жаркөл ауылдық округінің бюджетінде аудандық бюджеттен берілетін субвенциялар көлемі 34 722,9 мың теңге сомасында көзделгені ескерілсін.</w:t>
      </w:r>
    </w:p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Қалам-Қарасу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00"/>
    <w:bookmarkStart w:name="z13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35 732,4 мың теңге, оның iшiнде:</w:t>
      </w:r>
    </w:p>
    <w:bookmarkEnd w:id="101"/>
    <w:bookmarkStart w:name="z1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1 550,0 мың теңге;</w:t>
      </w:r>
    </w:p>
    <w:bookmarkEnd w:id="102"/>
    <w:bookmarkStart w:name="z1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3"/>
    <w:bookmarkStart w:name="z1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04"/>
    <w:bookmarkStart w:name="z1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34 182,4 мың теңге;</w:t>
      </w:r>
    </w:p>
    <w:bookmarkEnd w:id="105"/>
    <w:bookmarkStart w:name="z13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35 733,7 мың теңге;</w:t>
      </w:r>
    </w:p>
    <w:bookmarkEnd w:id="106"/>
    <w:bookmarkStart w:name="z1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7"/>
    <w:bookmarkStart w:name="z14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8"/>
    <w:bookmarkStart w:name="z14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9"/>
    <w:bookmarkStart w:name="z14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Жангелдин ауданы мәслихатының 24.04.2025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 жылға арналған Қалам-Қарасу ауылдық округінің бюджетінде аудандық бюджеттен берілетін субвенциялар көлемі 32 335,8 мың теңге сомасында көзделгені ескерілсін.</w:t>
      </w:r>
    </w:p>
    <w:bookmarkStart w:name="z14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Қызбел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11"/>
    <w:bookmarkStart w:name="z14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616 076,9 мың теңге, оның iшiнде:</w:t>
      </w:r>
    </w:p>
    <w:bookmarkEnd w:id="112"/>
    <w:bookmarkStart w:name="z14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8 410,0 мың теңге;</w:t>
      </w:r>
    </w:p>
    <w:bookmarkEnd w:id="113"/>
    <w:bookmarkStart w:name="z15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200,0 мың теңге;</w:t>
      </w:r>
    </w:p>
    <w:bookmarkEnd w:id="114"/>
    <w:bookmarkStart w:name="z15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15"/>
    <w:bookmarkStart w:name="z15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607 466,9 мың теңге;</w:t>
      </w:r>
    </w:p>
    <w:bookmarkEnd w:id="116"/>
    <w:bookmarkStart w:name="z15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620 130,8 мың теңге;</w:t>
      </w:r>
    </w:p>
    <w:bookmarkEnd w:id="117"/>
    <w:bookmarkStart w:name="z15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18"/>
    <w:bookmarkStart w:name="z15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9"/>
    <w:bookmarkStart w:name="z15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0"/>
    <w:bookmarkStart w:name="z15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-6 187,3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6 187,3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Жангелдин ауданы мәслихатының 24.04.2025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2025 жылға арналған Қызбел ауылдық округінің бюджетінде аудандық бюджеттен берілетін субвенциялар көлемі 29 941,7 мың теңге сомасында көзделгені ескерілсін.</w:t>
      </w:r>
    </w:p>
    <w:bookmarkStart w:name="z15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Шилі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22"/>
    <w:bookmarkStart w:name="z16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36 121,0 мың теңге, оның iшiнде:</w:t>
      </w:r>
    </w:p>
    <w:bookmarkEnd w:id="123"/>
    <w:bookmarkStart w:name="z16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2 490,0 мың теңге;</w:t>
      </w:r>
    </w:p>
    <w:bookmarkEnd w:id="124"/>
    <w:bookmarkStart w:name="z16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50,0 мың теңге;</w:t>
      </w:r>
    </w:p>
    <w:bookmarkEnd w:id="125"/>
    <w:bookmarkStart w:name="z16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26"/>
    <w:bookmarkStart w:name="z16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33 581,0 мың теңге;</w:t>
      </w:r>
    </w:p>
    <w:bookmarkEnd w:id="127"/>
    <w:bookmarkStart w:name="z16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36 442,1 мың теңге;</w:t>
      </w:r>
    </w:p>
    <w:bookmarkEnd w:id="128"/>
    <w:bookmarkStart w:name="z16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9"/>
    <w:bookmarkStart w:name="z16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0"/>
    <w:bookmarkStart w:name="z17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1"/>
    <w:bookmarkStart w:name="z17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Жангелдин ауданы мәслихатының 24.04.2025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2025 жылға арналған Шилі ауылдық округінің бюджетінде аудандық бюджеттен берілетін субвенциялар көлемі 32 081,0 мың теңге сомасында көзделгені ескерілсін.</w:t>
      </w:r>
    </w:p>
    <w:bookmarkStart w:name="z17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Ауылдардың, ауылдық округтердің бюджеттерінен аудандық бюджетке бюджеттік алып қоюлар көлемі көзделмеген.</w:t>
      </w:r>
    </w:p>
    <w:bookmarkEnd w:id="133"/>
    <w:bookmarkStart w:name="z17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Осы шешім 2025 жылғы 1 қаңтардан бастап қолданысқа енгізіледі.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35"/>
    <w:bookmarkStart w:name="z17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"Жангелдин ауданының</w:t>
      </w:r>
    </w:p>
    <w:bookmarkEnd w:id="136"/>
    <w:bookmarkStart w:name="z17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</w:t>
      </w:r>
    </w:p>
    <w:bookmarkEnd w:id="137"/>
    <w:bookmarkStart w:name="z17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</w:t>
      </w:r>
    </w:p>
    <w:bookmarkEnd w:id="138"/>
    <w:bookmarkStart w:name="z18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39"/>
    <w:bookmarkStart w:name="z18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Г. Ұзаққызы</w:t>
      </w:r>
    </w:p>
    <w:bookmarkEnd w:id="140"/>
    <w:bookmarkStart w:name="z18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"____" _________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Жангелдин ауданы Ақкөл ауылының 2025 жылға арналған бюджеті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Жангелдин ауданы мәслихатының 24.04.2025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9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Ақкөл ауылының 2026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0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Ақкөл ауылының 2027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Жангелдин ауданы Аралбай ауылының 2025 жылға арналған бюджеті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Жангелдин ауданы мәслихатының 24.04.2025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Аралбай ауылының 2026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1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Аралбай ауылының 2027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2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Жангелдин ауданы Ахмет Байтұрсынұлы ауылының 2025 жылға арналған бюджеті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Жангелдин ауданы мәслихатының 24.04.2025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3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Ахмет Байтұрсынұлы ауылының 2026 жылға арналған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3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Ахмет Байтұрсынұлы ауылының 2027 жылға арналған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4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Жангелдин ауданы Сужарған ауылының 2025 жылға арналған бюджеті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Жангелдин ауданы мәслихатының 24.04.2025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4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Сужарған ауылының 2026 жылға арналған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5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Сужарған ауылының 2027 жылға арналған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Жангелдин ауданы Торғай ауылының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Жангелдин ауданы мәслихатының 24.04.2025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6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2026 жылға арналған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7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2027 жылға арналған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7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Шеген ауылының 2025 жылға арналған бюджеті</w:t>
      </w:r>
    </w:p>
    <w:bookmarkEnd w:id="156"/>
    <w:bookmarkStart w:name="z2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Жангелдин ауданы мәслихатының 24.04.2025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8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Шеген ауылының 2026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9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Шеген ауылының 2027 жылға арналған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9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Ақшығанақ ауылдық округінің 2025 жылға арналған бюджеті</w:t>
      </w:r>
    </w:p>
    <w:bookmarkEnd w:id="160"/>
    <w:bookmarkStart w:name="z29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Жангелдин ауданы мәслихатының 24.04.2025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30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Ақшығанақ ауылдық округінің 2026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30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Ақшығанақ ауылдық округінің 2027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1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Жангелдин ауданы Албарбөгет ауылдық округінің 2025 жылға арналған бюджеті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Жангелдин ауданы мәслихатының 24.04.2025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32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Албарбөгет ауылдық округінің 2026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32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Албарбөгет ауылдық округінің 2027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3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Жаркөл ауылдық округінің 2025 жылға арналған бюджеті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Жангелдин ауданы мәслихатының 24.04.2025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339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Жаркөл ауылдық округінің 2026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4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Жаркөл ауылдық округінің 2027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5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Қалам-Қарасу ауылдық округінің 2025 жылға арналған бюджеті</w:t>
      </w:r>
    </w:p>
    <w:bookmarkEnd w:id="171"/>
    <w:bookmarkStart w:name="z35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Жангелдин ауданы мәслихатының 24.04.2025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5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Қалам-Қарасу ауылдық округінің 2026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6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Қалам-Қарасу ауылдық округінің 2027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69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Қызбел ауылдық округінің 2025 жылға арналған бюджеті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Жангелдин ауданы мәслихатының 24.04.2025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7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Қызбел ауылдық округінің 2026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8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Қызбел ауылдық округінің 2027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8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Шилі ауылының 2025 жылға арналған бюджеті</w:t>
      </w:r>
    </w:p>
    <w:bookmarkEnd w:id="179"/>
    <w:bookmarkStart w:name="z3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Жангелдин ауданы мәслихатының 24.04.2025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9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Шилі ауылының 2026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9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Шилі ауылының 2027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