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c7c0d" w14:textId="7fc7c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2023 жылғы 27 желтоқсандағы № 47 "Жангелдин ауданының 2024-2026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Жангелдин ауданы мәслихатының 2024 жылғы 23 тамыздағы № 97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Жангелдин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"Жангелдин ауданының 2024-2026 жылдарға арналған аудандық бюджеті туралы" 2023 жылғы 27 желтоқсандағы № 47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Жангелдин ауданының 2024-2026 жылдарға арналған бюджеті тиісінше 1, 2 және 3-қосымшаларға сәйкес, 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6 075 380,2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783 996,0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27 253,0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5 920,0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5 258 211,2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6 151 894,2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25 783,0 мың теңге оның ішінде;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35 074,0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9 291,0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- 102 297,0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102 297,0 мың теңге.";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Жангелдин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Ержігітова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ауданының 2024 жылға арналған аудандық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6075380,2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783996,0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297301,0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285301,0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212358,0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5258211,2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8005,7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8005,7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5250205,5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5250205,5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ІІ.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6151894,2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1161266,3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327781,8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47057,7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45680,9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280724,1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201882,5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15060,1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63781,5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832409,7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48432,8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47687,8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783976,9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61510,9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722084,4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12646,4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9881,4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9881,4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9881,4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105574,4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41533,7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41533,7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14815,5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11523,2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13665,7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47040,7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47040,7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33394,2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Жәрдемақыларды және басқа да әлеуметтік төлемдерді есептеу, төлеу мен жеткізу бойынша қызметтерге ақы төлеу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13004,9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354529,7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351529,7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333333,0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333333,0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18196,7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18196,7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895645,6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151835,8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151835,8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151835,8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318271,7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126405,0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58267,7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48611,7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191866,7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191866,7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263105,2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109373,9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90104,1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19269,8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8787,5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8787,5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144943,8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144943,8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162432,9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110857,4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 және тілдерді дамыту саласында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55834,5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9492,6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трансферттер есебінен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51575,5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25241,6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25322,9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71537,2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29461,2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29461,2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29303,3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26969,2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кенттердің, ауылдардың, ауылдық округтердің шекарасын белгілеу кезенде жүргізілетін жерге орналастыру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31848,8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2343017,8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2343017,8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2343017,8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163271,0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624330,5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1546050,5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 мекендердің көшелерін күрделі және орташа жөндеу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9365,8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487976,1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22478,4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22478,4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465497,7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63212,7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63212,7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402285,0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402285,0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606409,7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606409,7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606409,7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194502,0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411302,1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-102297,0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102297,0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9291,3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9291,3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9291,3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9291,3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76514,3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76514,3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76514,3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