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9a97" w14:textId="b729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әкімінің 2024 жылғы 28 наурыздағы № 1 шешімі. Күші жойылды - Қостанай облысы Жангелдин ауданы әкімінің 2025 жылғы 8 қаңтардағы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әкімінің 08.01.2025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сәйкес ШЕШІМ ҚАБЫЛДАДЫ:</w:t>
      </w:r>
    </w:p>
    <w:bookmarkStart w:name="z5" w:id="1"/>
    <w:p>
      <w:pPr>
        <w:spacing w:after="0"/>
        <w:ind w:left="0"/>
        <w:jc w:val="both"/>
      </w:pPr>
      <w:r>
        <w:rPr>
          <w:rFonts w:ascii="Times New Roman"/>
          <w:b w:val="false"/>
          <w:i w:val="false"/>
          <w:color w:val="000000"/>
          <w:sz w:val="28"/>
        </w:rPr>
        <w:t>
      1. Қостанай облысы Жангелдин ауданының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Жангелдин ауданы әкімінің орынбасары Айдаралы Акылбекұлы Талпаков тағайындалсын және осы шешімнен туындайтын іс-шараларды жүргізу тапсырылсын.</w:t>
      </w:r>
    </w:p>
    <w:bookmarkEnd w:id="2"/>
    <w:bookmarkStart w:name="z7" w:id="3"/>
    <w:p>
      <w:pPr>
        <w:spacing w:after="0"/>
        <w:ind w:left="0"/>
        <w:jc w:val="both"/>
      </w:pPr>
      <w:r>
        <w:rPr>
          <w:rFonts w:ascii="Times New Roman"/>
          <w:b w:val="false"/>
          <w:i w:val="false"/>
          <w:color w:val="000000"/>
          <w:sz w:val="28"/>
        </w:rPr>
        <w:t>
      3. "Жангелдин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 ресми жарияланғанынан кейін оның Жангелдин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