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00f4" w14:textId="1100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Денисов ауылдық округі әкімінің 2024 жылғы 22 мамырдағы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ауылдық округі әкімінің міндеттерін атқарушы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акционерліқ қоғамына В2В сегменті үшін талшықты-оптикалық байланыс желісін төсеу және қызмет көрсету үшін, Қостанай облысы, Денисов ауданы, Денисов ауылдық округі, Денисовка ауылы, Ленин, 12 көшесінің мекенжайында орналасқан жалпы алаңы 0,0074 гектар бөлінбейтін жер учаскесінде 48 (қырық сегіз)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Денисов ауылдық округі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онын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ауылдық округі әкімінің міндеттерін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Панакшина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