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d676" w14:textId="7d2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30 желтоқсандағы № 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53 467,0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8 086,0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44 381,0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бюджетінде аудандық бюджеттен ауылдық округ бюджетіне берілетін субвенциялар көлемі 14 141,0 мың теңге сомасында көзделгені ескерілсін.</w:t>
      </w:r>
    </w:p>
    <w:bookmarkEnd w:id="13"/>
    <w:bookmarkStart w:name="z3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Архангельск ауылдық округінің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53 964,0 мың теңге, оның iшiнде: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10 250,0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42 544,0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54 455,7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Аршалы ауылдық округінің бюджетінде аудандық бюджеттен ауылдық округ бюджетіне берілетін субвенциялар көлемі 31 294,0 мың теңге сомасында көзделгені ескерілсін.</w:t>
      </w:r>
    </w:p>
    <w:bookmarkEnd w:id="27"/>
    <w:bookmarkStart w:name="z3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Аршалы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Әйет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298361,3 мың теңге, оның iшiнде: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15021,0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282340,3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300931,9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Әйет ауылдық округінің бюджетінде аудандық бюджеттен ауылдық округ бюджетіне берілетін субвенциялар көлемі 13 590 мың теңге сомасында көзделгені ескерілсін.</w:t>
      </w:r>
    </w:p>
    <w:bookmarkEnd w:id="37"/>
    <w:bookmarkStart w:name="z3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Әйет ауылдық округінің бюджетінде, аудан бюджетіне 0,4 мың теңге сомасында ағымдағы нысаналы трансферттерді қайтару қарастырылғаны ескерілсін.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Глебовка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28 345,7 мың теңге, оның iшiнде: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5 287,0 мың теңге;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22 058,7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–- 772,1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Глебовка ауылының бюджетінде аудандық бюджеттен ауыл бюджетіне берілетін субвенциялар көлемі 21 945,0 мың теңге сомасында көзделгені ескерілсін.</w:t>
      </w:r>
    </w:p>
    <w:bookmarkEnd w:id="45"/>
    <w:bookmarkStart w:name="z3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Глебовка ауылының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Денисов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1 118 142,8 мың теңге, оның iшiнде: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112 428,0 мың теңге;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8 416,0 мың теңге;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997 298,8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1 131 141,7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- 12 998,9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Денисов ауылдық округінің бюджетінде аудандық бюджеттен ауылдық округ бюджетіне берілетін субвенциялар көлемі 23 151,0 мың теңге сомасында көзделгені ескерілсін.</w:t>
      </w:r>
    </w:p>
    <w:bookmarkEnd w:id="59"/>
    <w:bookmarkStart w:name="z3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Денисов ауылдық округінің бюджетінде, аудан бюджетіне 8,9 мың теңге сомасында ағымдағы нысаналы трансферттерді қайтару қарастырылғаны ескерілсін.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Красноармейск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34218,0 мың теңге, оның iшiнде: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Красноармейск ауылдық бюджетте аудандық бюджеттен ауылдық округ бюджетіне берілетін субвенциялар көлемі 15 514,0 мың теңге сомасында көзделгені ескерілсін.</w:t>
      </w:r>
    </w:p>
    <w:bookmarkEnd w:id="63"/>
    <w:bookmarkStart w:name="z3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Қырым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109 139,4 мың теңге, оның iшiнде: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6 975,0 мың теңге;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1 562,0 мың теңге;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100 602,4 мың теңге;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109 364,8 мың теңге;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Қырым ауылының бюджетінде аудандық бюджеттен ауылдық округ бюджетіне берілетін субвенциялар көлемі 16 260,0 мың теңге сомасында көзделгені ескерілсін.</w:t>
      </w:r>
    </w:p>
    <w:bookmarkEnd w:id="77"/>
    <w:bookmarkStart w:name="z3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Қырым ауылының бюджетінде, аудан бюджетіне 1,8 мың теңге сомасында ағымдағы нысаналы трансферттерді қайтару қарастырылғаны ескерілсін.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Перелески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249 243,6 мың теңге, оның iшiнде: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9 099,0 мың теңге;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594,0 мың теңге;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239 550,6 мың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249 668,4 мың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Перелески ауылының бюджетінде аудандық бюджеттен ауыл бюджетіне берілетін субвенциялар көлемі 15 263,0 мың теңге сомасында көзделгені ескерілсін.</w:t>
      </w:r>
    </w:p>
    <w:bookmarkEnd w:id="91"/>
    <w:bookmarkStart w:name="z3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51432,8 мың теңге, оның iшiнде: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Покров ауылдық округінің бюджетінде аудандық бюджеттен ауылдық округ бюджетіне берілетін субвенциялар көлемі 23 210,0 мың теңге сомасында көзделгені ескерілсін.</w:t>
      </w:r>
    </w:p>
    <w:bookmarkEnd w:id="95"/>
    <w:bookmarkStart w:name="z3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Покров ауылының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Приречен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150 231,5 мың теңге, оның iшiнде: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31 908,0 мың теңге;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1000,0 мың теңге; 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118 323,5 мың теңге;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150 745,1 мың теңге;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Приречен ауылдық округінің бюджетінде аудандық бюджеттен ауылдық округ бюджетіне берілетін субвенциялар көлемі 10 990,0 мың теңге сомасында көзделгені ескерілсін.</w:t>
      </w:r>
    </w:p>
    <w:bookmarkEnd w:id="109"/>
    <w:bookmarkStart w:name="z3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Приречен ауылдық округінің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Свердлов ауылдық округінің 2025-2026 жылдарға арналған бюджеті 6тиісінше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59 886,0 мың теңге, оның iшiнде: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7 785,0 мың теңге;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–1000,0 мың теңге;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51 101,0 мың теңге;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60 192,0 мың теңге;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Свердлов ауылдық округінің бюджетінде аудандық бюджеттен ауылдық округ бюджетіне берілетін субвенциялар көлемі 15 009,0 мың теңге сомасында көзделгені ескерілсін.</w:t>
      </w:r>
    </w:p>
    <w:bookmarkEnd w:id="123"/>
    <w:bookmarkStart w:name="z3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Свердлов ауылдық округінің бюджетінде, аудан бюджетіне 1,5 мың теңге сомасында ағымдағы нысаналы трансферттерді қайтару қарастырылғаны ескерілсін.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Тельман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233870,2 мың теңге, оның iшiнде: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220415,2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Тельман ауылдық округінің бюджетінде аудандық бюджеттен ауылдық округ бюджетіне берілетін субвенциялар көлемі 23 688,0 мың теңге сомасында көзделгені ескерілсін.</w:t>
      </w:r>
    </w:p>
    <w:bookmarkEnd w:id="127"/>
    <w:bookmarkStart w:name="z3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Тельман ауылдық округінің бюджетінде, аудан бюджетіне 1,7 мың теңге сомасында ағымдағы нысаналы трансферттерді қайтару қарастырылғаны ескерілсін.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1-қосымша</w:t>
            </w:r>
          </w:p>
        </w:tc>
      </w:tr>
    </w:tbl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Архангельск ауылдық округінің 2025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0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Архангельск ауылдық округінің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4-қосымша</w:t>
            </w:r>
          </w:p>
        </w:tc>
      </w:tr>
    </w:tbl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Аршалы ауылдық округінің 2025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ауылдық округінің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Әйет ауылдық округінің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10-қосымша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Глебовка ауылының 2025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Глебовка ауылының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13-қосымша</w:t>
            </w: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Денисов ауылдық округінің 2025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Денисов ауылдық округінің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Красноармейск ауылдық округінің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19-қосымша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Қырым ауылдық округінің 2025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Қырым ауылының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Перелески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Перелески ауылының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Покров ауылдық округінің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28-қосымша</w:t>
            </w:r>
          </w:p>
        </w:tc>
      </w:tr>
    </w:tbl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Приречен ауылдық округінің 2025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Свердлов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Свердлов ауылдық округінің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