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f1bf" w14:textId="140f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2025-2027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2024 жылғы 26 желтоқсандағы № 73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7 778 101,0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1 797 290,0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23 670,0 мың теңге;</w:t>
      </w:r>
    </w:p>
    <w:bookmarkEnd w:id="4"/>
    <w:bookmarkStart w:name="z11" w:id="5"/>
    <w:p>
      <w:pPr>
        <w:spacing w:after="0"/>
        <w:ind w:left="0"/>
        <w:jc w:val="both"/>
      </w:pPr>
      <w:r>
        <w:rPr>
          <w:rFonts w:ascii="Times New Roman"/>
          <w:b w:val="false"/>
          <w:i w:val="false"/>
          <w:color w:val="000000"/>
          <w:sz w:val="28"/>
        </w:rPr>
        <w:t xml:space="preserve">
      негiзгi капиталды сатудан түсетiн түсiмдер бойынша – 6 250,0 мың теңге; </w:t>
      </w:r>
    </w:p>
    <w:bookmarkEnd w:id="5"/>
    <w:bookmarkStart w:name="z12" w:id="6"/>
    <w:p>
      <w:pPr>
        <w:spacing w:after="0"/>
        <w:ind w:left="0"/>
        <w:jc w:val="both"/>
      </w:pPr>
      <w:r>
        <w:rPr>
          <w:rFonts w:ascii="Times New Roman"/>
          <w:b w:val="false"/>
          <w:i w:val="false"/>
          <w:color w:val="000000"/>
          <w:sz w:val="28"/>
        </w:rPr>
        <w:t>
      трансферттер түсімі бойынша –5 950 891,0 мың теңге;</w:t>
      </w:r>
    </w:p>
    <w:bookmarkEnd w:id="6"/>
    <w:bookmarkStart w:name="z13" w:id="7"/>
    <w:p>
      <w:pPr>
        <w:spacing w:after="0"/>
        <w:ind w:left="0"/>
        <w:jc w:val="both"/>
      </w:pPr>
      <w:r>
        <w:rPr>
          <w:rFonts w:ascii="Times New Roman"/>
          <w:b w:val="false"/>
          <w:i w:val="false"/>
          <w:color w:val="000000"/>
          <w:sz w:val="28"/>
        </w:rPr>
        <w:t>
      2) шығындар – 7 943 460,4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34 551,0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74 708,0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40 157,0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0,0 мың теңге;</w:t>
      </w:r>
    </w:p>
    <w:bookmarkEnd w:id="12"/>
    <w:p>
      <w:pPr>
        <w:spacing w:after="0"/>
        <w:ind w:left="0"/>
        <w:jc w:val="both"/>
      </w:pPr>
      <w:r>
        <w:rPr>
          <w:rFonts w:ascii="Times New Roman"/>
          <w:b w:val="false"/>
          <w:i w:val="false"/>
          <w:color w:val="000000"/>
          <w:sz w:val="28"/>
        </w:rPr>
        <w:t>
      5) бюджет тапшылығы (профициті) – - 199 910,4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199 910,4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05.06.2025 </w:t>
      </w:r>
      <w:r>
        <w:rPr>
          <w:rFonts w:ascii="Times New Roman"/>
          <w:b w:val="false"/>
          <w:i w:val="false"/>
          <w:color w:val="000000"/>
          <w:sz w:val="28"/>
        </w:rPr>
        <w:t>№ 41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2025 жылға арналған аудандық бюджетте облыстық бюджеттен аудан бюджетіне берілетін субвенция көлемі 227 504,0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2025 жылға арналған аудандық бюджетте аудандық бюджеттен ауылдардың және ауылдық округтердің бюджеттеріне берілетін субвенциялар көлемдері 224 055,0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Архангельск ауылдық округі – 14 141,0 мың теңге;</w:t>
      </w:r>
    </w:p>
    <w:bookmarkEnd w:id="15"/>
    <w:bookmarkStart w:name="z22" w:id="16"/>
    <w:p>
      <w:pPr>
        <w:spacing w:after="0"/>
        <w:ind w:left="0"/>
        <w:jc w:val="both"/>
      </w:pPr>
      <w:r>
        <w:rPr>
          <w:rFonts w:ascii="Times New Roman"/>
          <w:b w:val="false"/>
          <w:i w:val="false"/>
          <w:color w:val="000000"/>
          <w:sz w:val="28"/>
        </w:rPr>
        <w:t>
      Аршалы ауылдық округі – 31 294,0 мың теңге;</w:t>
      </w:r>
    </w:p>
    <w:bookmarkEnd w:id="16"/>
    <w:bookmarkStart w:name="z23" w:id="17"/>
    <w:p>
      <w:pPr>
        <w:spacing w:after="0"/>
        <w:ind w:left="0"/>
        <w:jc w:val="both"/>
      </w:pPr>
      <w:r>
        <w:rPr>
          <w:rFonts w:ascii="Times New Roman"/>
          <w:b w:val="false"/>
          <w:i w:val="false"/>
          <w:color w:val="000000"/>
          <w:sz w:val="28"/>
        </w:rPr>
        <w:t>
      Әйет ауылдық округі – 13 590,0 мың теңге;</w:t>
      </w:r>
    </w:p>
    <w:bookmarkEnd w:id="17"/>
    <w:bookmarkStart w:name="z24" w:id="18"/>
    <w:p>
      <w:pPr>
        <w:spacing w:after="0"/>
        <w:ind w:left="0"/>
        <w:jc w:val="both"/>
      </w:pPr>
      <w:r>
        <w:rPr>
          <w:rFonts w:ascii="Times New Roman"/>
          <w:b w:val="false"/>
          <w:i w:val="false"/>
          <w:color w:val="000000"/>
          <w:sz w:val="28"/>
        </w:rPr>
        <w:t>
      Денисов ауылдық округі – 23 151,0 мың теңге;</w:t>
      </w:r>
    </w:p>
    <w:bookmarkEnd w:id="18"/>
    <w:bookmarkStart w:name="z25" w:id="19"/>
    <w:p>
      <w:pPr>
        <w:spacing w:after="0"/>
        <w:ind w:left="0"/>
        <w:jc w:val="both"/>
      </w:pPr>
      <w:r>
        <w:rPr>
          <w:rFonts w:ascii="Times New Roman"/>
          <w:b w:val="false"/>
          <w:i w:val="false"/>
          <w:color w:val="000000"/>
          <w:sz w:val="28"/>
        </w:rPr>
        <w:t>
      Глебовка ауылы – 21 945,0 мың теңге;</w:t>
      </w:r>
    </w:p>
    <w:bookmarkEnd w:id="19"/>
    <w:bookmarkStart w:name="z26" w:id="20"/>
    <w:p>
      <w:pPr>
        <w:spacing w:after="0"/>
        <w:ind w:left="0"/>
        <w:jc w:val="both"/>
      </w:pPr>
      <w:r>
        <w:rPr>
          <w:rFonts w:ascii="Times New Roman"/>
          <w:b w:val="false"/>
          <w:i w:val="false"/>
          <w:color w:val="000000"/>
          <w:sz w:val="28"/>
        </w:rPr>
        <w:t>
      Қырым ауылы – 16 260,0 мың теңге;</w:t>
      </w:r>
    </w:p>
    <w:bookmarkEnd w:id="20"/>
    <w:bookmarkStart w:name="z27" w:id="21"/>
    <w:p>
      <w:pPr>
        <w:spacing w:after="0"/>
        <w:ind w:left="0"/>
        <w:jc w:val="both"/>
      </w:pPr>
      <w:r>
        <w:rPr>
          <w:rFonts w:ascii="Times New Roman"/>
          <w:b w:val="false"/>
          <w:i w:val="false"/>
          <w:color w:val="000000"/>
          <w:sz w:val="28"/>
        </w:rPr>
        <w:t>
      Красноармейск ауылдық округі – 15 514,0 мың теңге;</w:t>
      </w:r>
    </w:p>
    <w:bookmarkEnd w:id="21"/>
    <w:bookmarkStart w:name="z28" w:id="22"/>
    <w:p>
      <w:pPr>
        <w:spacing w:after="0"/>
        <w:ind w:left="0"/>
        <w:jc w:val="both"/>
      </w:pPr>
      <w:r>
        <w:rPr>
          <w:rFonts w:ascii="Times New Roman"/>
          <w:b w:val="false"/>
          <w:i w:val="false"/>
          <w:color w:val="000000"/>
          <w:sz w:val="28"/>
        </w:rPr>
        <w:t>
      Перелески ауылы – 15 263,0 мың теңге;</w:t>
      </w:r>
    </w:p>
    <w:bookmarkEnd w:id="22"/>
    <w:bookmarkStart w:name="z29" w:id="23"/>
    <w:p>
      <w:pPr>
        <w:spacing w:after="0"/>
        <w:ind w:left="0"/>
        <w:jc w:val="both"/>
      </w:pPr>
      <w:r>
        <w:rPr>
          <w:rFonts w:ascii="Times New Roman"/>
          <w:b w:val="false"/>
          <w:i w:val="false"/>
          <w:color w:val="000000"/>
          <w:sz w:val="28"/>
        </w:rPr>
        <w:t>
      Покров ауылдық округі – 23 210,0 мың теңге;</w:t>
      </w:r>
    </w:p>
    <w:bookmarkEnd w:id="23"/>
    <w:bookmarkStart w:name="z30" w:id="24"/>
    <w:p>
      <w:pPr>
        <w:spacing w:after="0"/>
        <w:ind w:left="0"/>
        <w:jc w:val="both"/>
      </w:pPr>
      <w:r>
        <w:rPr>
          <w:rFonts w:ascii="Times New Roman"/>
          <w:b w:val="false"/>
          <w:i w:val="false"/>
          <w:color w:val="000000"/>
          <w:sz w:val="28"/>
        </w:rPr>
        <w:t>
      Приречен ауылдық округі – 10 990,0 мың теңге;</w:t>
      </w:r>
    </w:p>
    <w:bookmarkEnd w:id="24"/>
    <w:bookmarkStart w:name="z31" w:id="25"/>
    <w:p>
      <w:pPr>
        <w:spacing w:after="0"/>
        <w:ind w:left="0"/>
        <w:jc w:val="both"/>
      </w:pPr>
      <w:r>
        <w:rPr>
          <w:rFonts w:ascii="Times New Roman"/>
          <w:b w:val="false"/>
          <w:i w:val="false"/>
          <w:color w:val="000000"/>
          <w:sz w:val="28"/>
        </w:rPr>
        <w:t>
      Свердлов ауылдық округі – 15 009,0 мың теңге;</w:t>
      </w:r>
    </w:p>
    <w:bookmarkEnd w:id="25"/>
    <w:bookmarkStart w:name="z32" w:id="26"/>
    <w:p>
      <w:pPr>
        <w:spacing w:after="0"/>
        <w:ind w:left="0"/>
        <w:jc w:val="both"/>
      </w:pPr>
      <w:r>
        <w:rPr>
          <w:rFonts w:ascii="Times New Roman"/>
          <w:b w:val="false"/>
          <w:i w:val="false"/>
          <w:color w:val="000000"/>
          <w:sz w:val="28"/>
        </w:rPr>
        <w:t>
      Тельман ауылдық округі – 23 688,0 мың теңге.</w:t>
      </w:r>
    </w:p>
    <w:bookmarkEnd w:id="26"/>
    <w:bookmarkStart w:name="z33" w:id="27"/>
    <w:p>
      <w:pPr>
        <w:spacing w:after="0"/>
        <w:ind w:left="0"/>
        <w:jc w:val="both"/>
      </w:pPr>
      <w:r>
        <w:rPr>
          <w:rFonts w:ascii="Times New Roman"/>
          <w:b w:val="false"/>
          <w:i w:val="false"/>
          <w:color w:val="000000"/>
          <w:sz w:val="28"/>
        </w:rPr>
        <w:t>
      4. 2025 жылға арналған Денисов ауданының жергілікті атқарушы органының резерві 2000,0 мың теңге сомасында бекітілсін.</w:t>
      </w:r>
    </w:p>
    <w:bookmarkEnd w:id="27"/>
    <w:bookmarkStart w:name="z51" w:id="28"/>
    <w:p>
      <w:pPr>
        <w:spacing w:after="0"/>
        <w:ind w:left="0"/>
        <w:jc w:val="both"/>
      </w:pPr>
      <w:r>
        <w:rPr>
          <w:rFonts w:ascii="Times New Roman"/>
          <w:b w:val="false"/>
          <w:i w:val="false"/>
          <w:color w:val="000000"/>
          <w:sz w:val="28"/>
        </w:rPr>
        <w:t>
      4-1. 2025 жылға арналған ауданның бюджетінде нысаналы трансферттерді 65,8 мың теңге сомасында қайтаруы қарастырылғаны ескертілсін, оның ішінде:</w:t>
      </w:r>
    </w:p>
    <w:bookmarkEnd w:id="28"/>
    <w:p>
      <w:pPr>
        <w:spacing w:after="0"/>
        <w:ind w:left="0"/>
        <w:jc w:val="both"/>
      </w:pPr>
      <w:r>
        <w:rPr>
          <w:rFonts w:ascii="Times New Roman"/>
          <w:b w:val="false"/>
          <w:i w:val="false"/>
          <w:color w:val="000000"/>
          <w:sz w:val="28"/>
        </w:rPr>
        <w:t>
      республикалық бюджетке 1,3 мың теңге сомасында;</w:t>
      </w:r>
    </w:p>
    <w:p>
      <w:pPr>
        <w:spacing w:after="0"/>
        <w:ind w:left="0"/>
        <w:jc w:val="both"/>
      </w:pPr>
      <w:r>
        <w:rPr>
          <w:rFonts w:ascii="Times New Roman"/>
          <w:b w:val="false"/>
          <w:i w:val="false"/>
          <w:color w:val="000000"/>
          <w:sz w:val="28"/>
        </w:rPr>
        <w:t>
      Ұлттық қорыға 0,4 мың теңге сомасында;</w:t>
      </w:r>
    </w:p>
    <w:p>
      <w:pPr>
        <w:spacing w:after="0"/>
        <w:ind w:left="0"/>
        <w:jc w:val="both"/>
      </w:pPr>
      <w:r>
        <w:rPr>
          <w:rFonts w:ascii="Times New Roman"/>
          <w:b w:val="false"/>
          <w:i w:val="false"/>
          <w:color w:val="000000"/>
          <w:sz w:val="28"/>
        </w:rPr>
        <w:t>
      облыстық бюджетке 64,1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05.03.2025 </w:t>
      </w:r>
      <w:r>
        <w:rPr>
          <w:rFonts w:ascii="Times New Roman"/>
          <w:b w:val="false"/>
          <w:i w:val="false"/>
          <w:color w:val="000000"/>
          <w:sz w:val="28"/>
        </w:rPr>
        <w:t>№ 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4-2. Аудан бюджетіне бюджеттің 4 деңгейінен 16,3 мың теңге сомасына нысаналы трансферттерді қайтару көзделгені ескерілсін, оның ішінде:</w:t>
      </w:r>
    </w:p>
    <w:bookmarkEnd w:id="29"/>
    <w:p>
      <w:pPr>
        <w:spacing w:after="0"/>
        <w:ind w:left="0"/>
        <w:jc w:val="both"/>
      </w:pPr>
      <w:r>
        <w:rPr>
          <w:rFonts w:ascii="Times New Roman"/>
          <w:b w:val="false"/>
          <w:i w:val="false"/>
          <w:color w:val="000000"/>
          <w:sz w:val="28"/>
        </w:rPr>
        <w:t>
      облыстық бюджетке 8,6 мың теңге сомасында;</w:t>
      </w:r>
    </w:p>
    <w:p>
      <w:pPr>
        <w:spacing w:after="0"/>
        <w:ind w:left="0"/>
        <w:jc w:val="both"/>
      </w:pPr>
      <w:r>
        <w:rPr>
          <w:rFonts w:ascii="Times New Roman"/>
          <w:b w:val="false"/>
          <w:i w:val="false"/>
          <w:color w:val="000000"/>
          <w:sz w:val="28"/>
        </w:rPr>
        <w:t>
      аудандық трансферттер 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Қостанай облысы Денисов ауданы мәслихатының 05.03.2025 </w:t>
      </w:r>
      <w:r>
        <w:rPr>
          <w:rFonts w:ascii="Times New Roman"/>
          <w:b w:val="false"/>
          <w:i w:val="false"/>
          <w:color w:val="000000"/>
          <w:sz w:val="28"/>
        </w:rPr>
        <w:t>№ 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 1-қосымша</w:t>
            </w:r>
          </w:p>
        </w:tc>
      </w:tr>
    </w:tbl>
    <w:p>
      <w:pPr>
        <w:spacing w:after="0"/>
        <w:ind w:left="0"/>
        <w:jc w:val="left"/>
      </w:pPr>
      <w:r>
        <w:rPr>
          <w:rFonts w:ascii="Times New Roman"/>
          <w:b/>
          <w:i w:val="false"/>
          <w:color w:val="000000"/>
        </w:rPr>
        <w:t xml:space="preserve"> Денисов ауданының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05.06.2025 </w:t>
      </w:r>
      <w:r>
        <w:rPr>
          <w:rFonts w:ascii="Times New Roman"/>
          <w:b w:val="false"/>
          <w:i w:val="false"/>
          <w:color w:val="ff0000"/>
          <w:sz w:val="28"/>
        </w:rPr>
        <w:t>№ 41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1"/>
    <w:p>
      <w:pPr>
        <w:spacing w:after="0"/>
        <w:ind w:left="0"/>
        <w:jc w:val="left"/>
      </w:pPr>
      <w:r>
        <w:rPr>
          <w:rFonts w:ascii="Times New Roman"/>
          <w:b/>
          <w:i w:val="false"/>
          <w:color w:val="000000"/>
        </w:rPr>
        <w:t xml:space="preserve"> 2026 жылға арналған Денисов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32"/>
    <w:p>
      <w:pPr>
        <w:spacing w:after="0"/>
        <w:ind w:left="0"/>
        <w:jc w:val="left"/>
      </w:pPr>
      <w:r>
        <w:rPr>
          <w:rFonts w:ascii="Times New Roman"/>
          <w:b/>
          <w:i w:val="false"/>
          <w:color w:val="000000"/>
        </w:rPr>
        <w:t xml:space="preserve"> 2027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