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c937" w14:textId="37ac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2023 жылғы 29 желтоқсандағы № 100 "Денисов ауданы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14 қазандағы № 57 шешімі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Қостанай облысы Денисов аудандық мәслихатының 2023 жылғы 29 желтоқсандағы № 100 "Денисов ауданы ауылдарының және ауылдық округтерінің 2024-2026 жылдарға арналған бюджеттері туралы" шешіміне өзгерістер енгізу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2024-2026 жылдарға арналған бюджеттері туралы" 2023 жылғы 29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29 582,0 мың теңге, оның iшiнде: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6 338,0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23 244,0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30 156,0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574,0 мың теңге.";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Аршалы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47 368,0 мың теңге, оның iшiнде: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7 855,0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127,0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39 386,0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47 900,1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-532,1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532,1 мың теңге.";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Әйет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45 421,1 мың теңге, оның iшiнде: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11 748,0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33 673,1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46 997,0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- 1 575,9 мың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1 575,9 мың теңге.";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Глебовка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46 067,0 мың теңге, оның iшiнде: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2 858,0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43 209,0 мың теңге;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47 245,4 мың теңге;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- 1 178,4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1 178,4,0 мың теңге.";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Денисов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711 706,7 мың теңге, оның iшiнде: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84 652,0 мың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1 306,0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625 745,7 мың теңге;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720 490,5 мың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- 8 783,8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8 783,8 мың теңге.";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Красноармейск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78 191,2 мың теңге, оның iшiнде: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26 254,0 мың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138,0 мың теңге;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51 799,2 мың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78 563,2 мың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-372,0 мың теңге;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372,0 мың теңге.";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Қырым ауылының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82 626,0 мың теңге, оның iшiнде: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5 154,0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561,0 мың теңге;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76 911,0 мың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82 823,3 мың теңге;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- 197,3 мың теңге;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Перелески ауылының 2024-2026 жылдарға арналған бюджеті тиісінше 22, 23 және 24-қосымшаларға сәйкес, оның ішінде 20274 жылға мынадай көлемдерде бекітілсін: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54 039,0 мың теңге, оның iшiнде: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7 357,0 мың теңге;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76,0 мың теңге;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46 606,0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54 371,9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- 332,9 мың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332,9 мың теңге.";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Покров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63 033,4 мың теңге, оның iшiнде: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56 925,4 мың теңге;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63 109,9 мың теңге;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-76,5 мың теңге;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76,5 мың теңге.";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Приречен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139 934,1 мың теңге, оның iшiнде: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11 671,0 мың теңге;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11 715,0 мың теңге;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116 548,1 мың теңге;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141 857,2 мың теңге;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- 1 923,1 мың теңге;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1 923,1 мың теңге.";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Свердлов ауылдық округінің 2024-2025 жылдарға арналған бюджеті тиісінше 31, 32 және 33-қосымшаларға сәйкес, оның ішінде 2024 жылға мынадай көлемдерде бекітілсін: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141 466,5 мың теңге, оның iшiнде: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6 197,0 мың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135 269,5 мың теңге;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141 493,0 мың теңге;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- 26,5 мың теңге;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26,5 мың теңге.";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Тельман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65 804,5 мың теңге, оның iшiнде: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9 660,0 мың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805,0 мың теңге;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55 339,5 мың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66 159,5 мың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-355,0 мың теңге;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355,0 мың теңге.";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Жалғаспаев Ж.М.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"9" қазан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