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ea61" w14:textId="149e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29 қаңтардағы № 7 "Жергілікті қоғамдастық жиналысының Регламентін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2024 жылғы 10 шілдедегі № 43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"Жергілікті қоғамдастық жиналысының регламентін бекіту туралы" 2020 жылғы 29 қаңтардағы № 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8941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оныншы абзацы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бірінші абзацына орыс тілінде өзгеріс енгізіледі, қазақ тіліндегі мәтін өзгермейді.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аудандық мәслихаты төрағасының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