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1366" w14:textId="9111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2024 жылғы 2 шілдедегі № 4 шешімі. Күші жойылды - Қостанай облысы Денисов ауданы әкімінің 2026 жылғы 28 сәуірдегі № 4 шешімімен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әкімінің 28.04.2026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33-бабына, "Азаматтық қорғау туралы" Қазақстан Республикасы Заңының 48-бабына және 50-бабы 2-тармағының 2) тармақшасына, "Төтенше жағдайлар жіктемелерін белгілеу туралы" Қазақстан Республикасы Төтенше жағдайлар министрінің міндетін атқарушының 2023 жылғы 10 мамырдағы № 240 бұйрығына сәйкес (Нормативтік құқықтық актілерді мемлекеттік тіркеу тізілімінде № 32469 болып тіркелген), және Қазақстан Республикасының Денсаулық сақтау министірлігі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 РММ-нің орталықтандырылған және орталықтандырылмаған сумен жабдықтаудың ауыз су үлгілерін зерттеу туралы Денисов ауданы Приречен ауылдық округі Приреченка ауылының 2024 жылғы 6 наурыздағы № 2240001012205396, № 2240001012205538 және Денисов ауданы Приречен ауылдық округінің Окраинка ауылы 2024 жылғы 6 наурыздағы № 2240001012205673 хаттамаларының негізінде ШЕШIМ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Приречен ауылдық округінің Приреченка және Окраинка ауылдарының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Денисов ауданы әкімінің орынбасары Жанғабұлов Сабир Әмірханұлы тағайындалсын және осы шешімнен туындайтын іс-шараларды жүргізуді тапсырсын.</w:t>
      </w:r>
    </w:p>
    <w:bookmarkEnd w:id="2"/>
    <w:bookmarkStart w:name="z7" w:id="3"/>
    <w:p>
      <w:pPr>
        <w:spacing w:after="0"/>
        <w:ind w:left="0"/>
        <w:jc w:val="both"/>
      </w:pPr>
      <w:r>
        <w:rPr>
          <w:rFonts w:ascii="Times New Roman"/>
          <w:b w:val="false"/>
          <w:i w:val="false"/>
          <w:color w:val="000000"/>
          <w:sz w:val="28"/>
        </w:rPr>
        <w:t>
      3. "Денисов ауданы әкімінің аппараты"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бланкісіне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Денисов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