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0437" w14:textId="1040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Сұлукөл ауылдық округі әкімінің 2023 жылғы 26 сәуірдегі № 2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2024 жылғы 30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2024 жылғы 26 қаңтардағы № 01-22/36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Әулиекөл ауданы Сұлукөл ауылдық округі Юльев ауылының аумағында ірі қара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Әулиекөл ауданы Сұлукөл ауылдық округі әкімінің 2023 жылғы 26 сәуірдегі № 2 </w:t>
      </w:r>
      <w:r>
        <w:rPr>
          <w:rFonts w:ascii="Times New Roman"/>
          <w:b w:val="false"/>
          <w:i w:val="false"/>
          <w:color w:val="000000"/>
          <w:sz w:val="28"/>
        </w:rPr>
        <w:t>шешімінің</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180253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"Сұлукөл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Шарипов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департаменті</w:t>
      </w:r>
    </w:p>
    <w:bookmarkEnd w:id="13"/>
    <w:bookmarkStart w:name="z19" w:id="14"/>
    <w:p>
      <w:pPr>
        <w:spacing w:after="0"/>
        <w:ind w:left="0"/>
        <w:jc w:val="both"/>
      </w:pPr>
      <w:r>
        <w:rPr>
          <w:rFonts w:ascii="Times New Roman"/>
          <w:b w:val="false"/>
          <w:i w:val="false"/>
          <w:color w:val="000000"/>
          <w:sz w:val="28"/>
        </w:rPr>
        <w:t>
      Әулиекөл аудандық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басшысы</w:t>
      </w:r>
    </w:p>
    <w:bookmarkEnd w:id="17"/>
    <w:bookmarkStart w:name="z23" w:id="18"/>
    <w:p>
      <w:pPr>
        <w:spacing w:after="0"/>
        <w:ind w:left="0"/>
        <w:jc w:val="both"/>
      </w:pPr>
      <w:r>
        <w:rPr>
          <w:rFonts w:ascii="Times New Roman"/>
          <w:b w:val="false"/>
          <w:i w:val="false"/>
          <w:color w:val="000000"/>
          <w:sz w:val="28"/>
        </w:rPr>
        <w:t>
      ______________________ Ж. Тургумбаев</w:t>
      </w:r>
    </w:p>
    <w:bookmarkEnd w:id="18"/>
    <w:bookmarkStart w:name="z24" w:id="19"/>
    <w:p>
      <w:pPr>
        <w:spacing w:after="0"/>
        <w:ind w:left="0"/>
        <w:jc w:val="both"/>
      </w:pPr>
      <w:r>
        <w:rPr>
          <w:rFonts w:ascii="Times New Roman"/>
          <w:b w:val="false"/>
          <w:i w:val="false"/>
          <w:color w:val="000000"/>
          <w:sz w:val="28"/>
        </w:rPr>
        <w:t>
      2024 жылғы "___" __________________</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