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cced" w14:textId="14bc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Сұлукөл ауылдық округі әкімінің 2023 жылғы 26 сәуірдегі № 2 "Шектеу іс-шараларын белгілеу туралы" шешіміне өзгеріс енгізу туралы</w:t>
      </w:r>
    </w:p>
    <w:p>
      <w:pPr>
        <w:spacing w:after="0"/>
        <w:ind w:left="0"/>
        <w:jc w:val="both"/>
      </w:pPr>
      <w:r>
        <w:rPr>
          <w:rFonts w:ascii="Times New Roman"/>
          <w:b w:val="false"/>
          <w:i w:val="false"/>
          <w:color w:val="000000"/>
          <w:sz w:val="28"/>
        </w:rPr>
        <w:t>Қостанай облысы Әулиекөл ауданы Сұлукөл ауылдық округі әкімінің 2024 жылғы 25 қаңтардағы № 1 шешімі</w:t>
      </w:r>
    </w:p>
    <w:p>
      <w:pPr>
        <w:spacing w:after="0"/>
        <w:ind w:left="0"/>
        <w:jc w:val="both"/>
      </w:pPr>
      <w:bookmarkStart w:name="z4" w:id="0"/>
      <w:r>
        <w:rPr>
          <w:rFonts w:ascii="Times New Roman"/>
          <w:b w:val="false"/>
          <w:i w:val="false"/>
          <w:color w:val="000000"/>
          <w:sz w:val="28"/>
        </w:rPr>
        <w:t>
      Сұлукөл ауылдық округінің әкімі ШЕШТІ:</w:t>
      </w:r>
    </w:p>
    <w:bookmarkEnd w:id="0"/>
    <w:bookmarkStart w:name="z5" w:id="1"/>
    <w:p>
      <w:pPr>
        <w:spacing w:after="0"/>
        <w:ind w:left="0"/>
        <w:jc w:val="both"/>
      </w:pPr>
      <w:r>
        <w:rPr>
          <w:rFonts w:ascii="Times New Roman"/>
          <w:b w:val="false"/>
          <w:i w:val="false"/>
          <w:color w:val="000000"/>
          <w:sz w:val="28"/>
        </w:rPr>
        <w:t xml:space="preserve">
      1. Сұлукөл ауылдық округі әкімінің 2023 жылғы 26 сәуірдегі № 2 "Шектеу іс-шараларын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Қостанай облысы Әулиекөл ауданы, Сұлукөл ауылдық округі, Юльев ауылының аумағында ірі қара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3"/>
    <w:bookmarkStart w:name="z8" w:id="4"/>
    <w:p>
      <w:pPr>
        <w:spacing w:after="0"/>
        <w:ind w:left="0"/>
        <w:jc w:val="both"/>
      </w:pPr>
      <w:r>
        <w:rPr>
          <w:rFonts w:ascii="Times New Roman"/>
          <w:b w:val="false"/>
          <w:i w:val="false"/>
          <w:color w:val="000000"/>
          <w:sz w:val="28"/>
        </w:rPr>
        <w:t>
      2. "Сұлукөл ауылдық округінің әкімі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