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44cd3" w14:textId="f044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Новонежин ауылдық округі әкімінің 2024 жылғы 23 қазандағы № 7 шешімі. Күші жойылды - Әулиекөл ауданы Новонежин ауылдық округі әкімінің 2025 жылғы 4 сәуірдегі № 4 шешімімен</w:t>
      </w:r>
    </w:p>
    <w:p>
      <w:pPr>
        <w:spacing w:after="0"/>
        <w:ind w:left="0"/>
        <w:jc w:val="both"/>
      </w:pPr>
      <w:r>
        <w:rPr>
          <w:rFonts w:ascii="Times New Roman"/>
          <w:b w:val="false"/>
          <w:i w:val="false"/>
          <w:color w:val="ff0000"/>
          <w:sz w:val="28"/>
        </w:rPr>
        <w:t xml:space="preserve">
      Ескерту. Күші жойылды - Әулиекөл ауданы Новонежин ауылдық округі әкімінің 04.04.2025 </w:t>
      </w:r>
      <w:r>
        <w:rPr>
          <w:rFonts w:ascii="Times New Roman"/>
          <w:b w:val="false"/>
          <w:i w:val="false"/>
          <w:color w:val="ff0000"/>
          <w:sz w:val="28"/>
        </w:rPr>
        <w:t>№ 4</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Әулиекөл ауданының бас мемлекеттік ветеринариялық-санитариялық инспекторының 2024 жылғы 21 қазандағы ұсынысы негізінде № 01-22/549 ШЕШТІ:</w:t>
      </w:r>
    </w:p>
    <w:bookmarkEnd w:id="0"/>
    <w:bookmarkStart w:name="z5" w:id="1"/>
    <w:p>
      <w:pPr>
        <w:spacing w:after="0"/>
        <w:ind w:left="0"/>
        <w:jc w:val="both"/>
      </w:pPr>
      <w:r>
        <w:rPr>
          <w:rFonts w:ascii="Times New Roman"/>
          <w:b w:val="false"/>
          <w:i w:val="false"/>
          <w:color w:val="000000"/>
          <w:sz w:val="28"/>
        </w:rPr>
        <w:t>
      1. Қостанай облысы Әулиекөл ауданы, Новонежин ауылдық округі, Калинин ауылының аумағында ірі қара малдың бруцеллез ауруының пайда болуына байланысты шектеу іс-шаралары белгіленсін, осылайша: шектеу қойылған аумақ арқылы жануарларды алып өтуге (айдап өтуге), бұл аумаққа сау жануарларды тасып әкелуге (кіргізуге), союға жөнелту жағдайларын қоспағанда, осы аумақтан жануарларды тасып әкетуге (шығаруға), эпизоотиялық ошақтар белгіленген саламатсыз аумақта пішен, сабан және басқа да ірі азықтарды басқа аумаққа әкету үшін дайындауға, сондай-ақ жануарларды немесе адамдарды жинаумен байланысты іс-шараларды жүргізуге жол берілмейді.</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"Новонежин ауылдық округінің әкімі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бес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