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23b57" w14:textId="eb23b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Әулиекөл ауданы Новонежин ауылдық округі әкімінің 2024 жылғы 16 қаңтардағы № 1 шешімі</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және 2023 жылғы 19 қазандағы № 25 Әулиекөл ауданы жер учаскелерін беру жөніндегі комиссия отырысының хаттамасынан үзінді көшірмесінің негізінде Әулиекөл ауданы Новонежин ауылдық округінің әкімі ШЕШТІ:</w:t>
      </w:r>
    </w:p>
    <w:bookmarkEnd w:id="0"/>
    <w:bookmarkStart w:name="z5" w:id="1"/>
    <w:p>
      <w:pPr>
        <w:spacing w:after="0"/>
        <w:ind w:left="0"/>
        <w:jc w:val="both"/>
      </w:pPr>
      <w:r>
        <w:rPr>
          <w:rFonts w:ascii="Times New Roman"/>
          <w:b w:val="false"/>
          <w:i w:val="false"/>
          <w:color w:val="000000"/>
          <w:sz w:val="28"/>
        </w:rPr>
        <w:t>
      1. "Қазақтелеком" акционерлік қоғамына "В2G сегменті үшін ТОБЖ құрылысы, Қостанай облысы" объектісі бойынша талшықты-оптикалық байланыс желісіне төсеу үшін, қызмет көрсету және пайдалану үшін Новонежин ауылының Комсомольская көшесі аумағында орналасқан жалпы ауданы 0,0469 гектар бөлінбейтін жер учаскесіне шектеулі нысаналы пайдалану (қауымдық сервитут) құқығы белгіленсін.</w:t>
      </w:r>
    </w:p>
    <w:bookmarkEnd w:id="1"/>
    <w:bookmarkStart w:name="z6" w:id="2"/>
    <w:p>
      <w:pPr>
        <w:spacing w:after="0"/>
        <w:ind w:left="0"/>
        <w:jc w:val="both"/>
      </w:pPr>
      <w:r>
        <w:rPr>
          <w:rFonts w:ascii="Times New Roman"/>
          <w:b w:val="false"/>
          <w:i w:val="false"/>
          <w:color w:val="000000"/>
          <w:sz w:val="28"/>
        </w:rPr>
        <w:t>
      2. "Новонежин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 мемлекеттік тіркелген күнінен бастап күнтізбелік бес күн ішінде оның қазақ және орыс тілдерінде электрондық түрдегі "Қазақстан Республикасының Заңнама және құқықтық ақпарат институты" шаруашылық жүргізу құқындағы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"Новонежин ауылдық округінің әкімі аппараты" мемлекеттік мекемесінің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Смағұлов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