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75efb" w14:textId="cf75e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 Көктал ауылының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2024 жылғы 27 желтоқсандағы № 273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Көктал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33 111,5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12 693,5,0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535,0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19 848,0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37 820,3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- 4 708,8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4 708,8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Әулиекөл ауданы мәслихатының 23.07.2025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Көктал ауылының бюджетінде аудандық бюджеттен берілетін субвенциялар көлемі 14 977,0 мың теңге сомасында көзделгені ескерілсін.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Көктал ауылының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Әулиекөл ауданы мәслихатының 23.07.2025 </w:t>
      </w:r>
      <w:r>
        <w:rPr>
          <w:rFonts w:ascii="Times New Roman"/>
          <w:b w:val="false"/>
          <w:i w:val="false"/>
          <w:color w:val="ff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Көктал ауылының 2026 жылға арналған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Көктал ауылының 2027 жылға арналған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