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107" w14:textId="b35d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Первомай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Первомай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27 366,5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23 150,5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28 196,4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Первомай ауылының бюджетінде аудандық бюджеттен берілетін субвенциялар көлемі 21 526,0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