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3643" w14:textId="73d3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Чернигов ауылдық округінің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271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Чернигов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43 847,8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8 006,0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35 375,8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44 822,8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Чернигов ауылдық округінің бюджетінде аудандық бюджеттен берілетін субвенциялар көлемі 27 895,0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