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125c" w14:textId="56b1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Тимофеев ауылының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Тимофеев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45 020,5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8 552,0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36 433,5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46 643,6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Тимофеев ауылының бюджетінде аудандық бюджеттен берілетін субвенциялар көлемі 24 759,0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