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319" w14:textId="46f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Сұлукөл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108 056,5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103 754,5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108 252,9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Сұлукөл ауылдық округінің бюджетінде аудандық бюджеттен берілетін субвенциялар көлемі 30 812,0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