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aaa6" w14:textId="abca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Новоселов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Новоселов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40 190,5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6 863,0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33 153,5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43 745,4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бюджетінде аудандық бюджеттен берілетін субвенциялар көлемі 26 789,0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