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e6fa" w14:textId="004e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Москалев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Москалев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39 981,5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3 372,0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1 250,0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35 324,5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40 664,0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Москалев ауылдық округінің бюджетінде аудандық бюджеттен берілетін субвенциялар көлемі 28 409,0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