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0142" w14:textId="8b80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Қазанбасы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Қазанбасы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210 767,3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8 702,0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201 331,3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211 334,9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Қазанбасы ауылдық округінің бюджетінде аудандық бюджеттен берілетін субвенциялар көлемі 32 599,0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58"/>
        <w:gridCol w:w="542"/>
        <w:gridCol w:w="360"/>
        <w:gridCol w:w="290"/>
        <w:gridCol w:w="862"/>
        <w:gridCol w:w="1902"/>
        <w:gridCol w:w="4423"/>
        <w:gridCol w:w="25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716"/>
        <w:gridCol w:w="465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716"/>
        <w:gridCol w:w="465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