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6898" w14:textId="351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Новонежин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Новонежин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55 215,5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30 219,0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24 314,5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Новонежин ауылдық округінің бюджетінде аудандық бюджеттен берілетін субвенциялар көлемі 15 040,0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