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c1f0" w14:textId="90bc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Диев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Диев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41 351,9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16 427,0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1 707,0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23 060,9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45 018,1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3 666,2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Диев ауылдық округінің бюджетінде аудандық бюджеттен берілетін субвенциялар көлемі 15 474,0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