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f1f1" w14:textId="f0ff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Құсмұрын кентінің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27 желтоқсандағы № 263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Құсмұрын кентінің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280 247,1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85 234,0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934,0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2 871,0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191 208,1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329 559,9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- 49 312,8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49 312,8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23.07.2025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23.07.2025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2026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2027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