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8dfa" w14:textId="6378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Аманқарағай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Аманқарағай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238 414,1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68 416,0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2 508,0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167 329,1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251 833,2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- 13 419,1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13 419,1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2027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