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0dbd" w14:textId="c090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Әулиекөл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784 342,4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138 659,5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8 647,0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636 828,9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807 689,4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23 347,0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2027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