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298c" w14:textId="87e2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135 "Әулиекөл ауданы Первомай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18 желтоқсандағы № 250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Первомай ауылының 2024-2026 жылдарға арналған бюджеті туралы" мәслихаттың 2023 жылғы 27 желтоқсандағы № 135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Первомай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24 825,0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3 657,0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21 147,0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27 382,8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- 2 557,8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2 557,8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