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44d" w14:textId="983a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132 "Әулиекөл ауданы Сұлукөл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Сұлукөл ауылдық округінің 2024-2026 жылдарға арналған бюджеті туралы" мәслихаттың 2023 жылғы 27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Сұлукөл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49 155,3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45 673,3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49 178,5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қаржыландыры-латын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