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0be" w14:textId="1d3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128 "Әулиекөл ауданы Новонежин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Новонежин ауылдық округінің 2024-2026 жылдарға арналған бюджеті туралы" мәслихаттың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279 523,0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25 107,3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253 711,0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280 892,7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қаржыландыры-латын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