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917f" w14:textId="d409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"Әулиекөл ауданының Құсмұрын кентінің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Құсмұрын кентінің 2024-2026 жылдарға арналған бюджеті туралы" мәслихаттың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Құсмұрын кентінің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314 415,8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47 724,0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265 426,8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316 924,3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- 2 508,5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2 508,5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