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b786" w14:textId="ab7b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124 "Әулиекөл ауданы Әулиекөл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18 желтоқсандағы № 239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"Әулиекөл ауданы Әулиекөл ауылының 2024-2026 жылдарға арналған бюджеті туралы" мәслихаттың 2023 жылғы 27 желтоқсандағы № 124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Әулиекөл ауылының 2024 - 2026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502 047,0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119 595,0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2 069,0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380 025,0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507 722,2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- 5 675,2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5 675,2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