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c8ae" w14:textId="a30c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134 "Әулиекөл ауданы Чернигов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1 қарашадағы № 232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"Әулиекөл ауданының Чернигов ауылдық округінің 2024-2026 жылдарға арналған бюджеті туралы" мәслихаттың 2023 жылғы 27 желтоқсандағы № 134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Чернигов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146 525,0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5 418,0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1 220,0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139 851,0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146 558,4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- 33,4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33,4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Чернигов ауылдық округінің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