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f001" w14:textId="b18f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131 "Әулиекөл ауданы Новоселов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 қарашадағы № 229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Новоселов ауылдық округінің 2024-2026 жылдарға арналған бюджеті туралы" мәслихаттың 2023 жылғы 27 желтоқсандағы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Новоселов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148 883,3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4 752,0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143 904,3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149 333,1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- 449,8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