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8a26" w14:textId="3ec8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129 "Әулиекөл ауданының Қазанбасы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Қазанбасы ауылдық округінің 2024-2026 жылдарға арналған бюджеті туралы" мәслихаттың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48 408,0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56 914,2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