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2a91c" w14:textId="cc2a9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"Әулиекөл ауданы Новонежин ауылдық округінің 2024-2026 жылдарға арналған бюджеті туралы" 2023 жылғы 27 желтоқсандағы № 128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2024 жылғы 1 қарашадағы № 226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"Әулиекөл ауданы Новонежин ауылдық округінің 2024-2026 жылдарға арналған бюджеті туралы" 2023 жылғы 27 желтоқсандағы № 128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Новонежин ауылдық округінің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291 688,0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25 069,0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43,0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700,0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265 876,0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293 057,7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- 1 369,7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1 369,7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Новонежин ауылдық округінің 2024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293057,7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