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ed56" w14:textId="3d2e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125 "Әулиекөл ауданы Аманқарағай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 қарашадағы № 223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Аманқарағай ауылдық округінің 2024-2026 жылдарға арналған бюджеті туралы" мәслихаттың 2023 жылғы 27 желтоқсандағы № 125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Аманқарағай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139 553,9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62 856,0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7 396,0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69 217,9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149 136,5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- 9 582,6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9 582,6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