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810f" w14:textId="fdf8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132 "Әулиекөл ауданы Сұлукөл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13 қыркүйектегі № 205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Сұлукөл ауылдық округінің 2024-2026 жылдарға арналған бюджеті туралы" мәслихаттың 2023 жылғы 27 желтоқсандағы № 132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Сұлукөл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47 868,3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2 877,0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44 636,3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47 891,5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