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74d3" w14:textId="b82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"Әулиекөл ауданының Құсмұрын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Құсмұрын кентінің 2024-2026 жылдарға арналған бюджеті туралы" мәслихаттың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Құсмұрын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331 626,1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47 724,0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282 637,1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334 134,6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қырқүйектегі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