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e6a2" w14:textId="4fbe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2024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2024 жылғы 29 сәуірдегі № 175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2024 жылы мынадай әлеуметтік қолдау көрсетілсін:</w:t>
      </w:r>
    </w:p>
    <w:bookmarkEnd w:id="1"/>
    <w:bookmarkStart w:name="z6" w:id="2"/>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 орталығына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