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4d16" w14:textId="3484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133 "Әулиекөл ауданы Тимофеев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2024-2026 жылдарға арналған бюджеті туралы" 2023 жылғы 27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Тимофеев ауылының 2024-2026 жылдарға арналған бюджеті тиісінше 1, 2,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134 894,0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129 015,0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135 539,6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- 645,6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645,6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