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2449" w14:textId="4522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125 "Әулиекөл ауданы Аманқарағай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20 наурыздағы № 160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Аманқарағай ауылдық округінің 2024-2026 жылдарға арналған бюджеті туралы" 2023 жылғы 27 желтоқсандағы № 125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Аманқарағай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111 634,0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45 356,0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65 494,0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121 216,6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- 9 582,6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9 582,6 мың теңге.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ауылдық округінің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