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2234" w14:textId="7c22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124 "Әулиекөл ауданы Әулиекөл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2024-2026 жылдарға арналған бюджеті туралы"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Әулиекөл ауылының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506 833,0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75 914,0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429 261,0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512 508,2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5 675,2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