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0ade2" w14:textId="b90a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2024 жылғы 12 қыркүйектегі № 159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5-1) тармақшасы және </w:t>
      </w:r>
      <w:r>
        <w:rPr>
          <w:rFonts w:ascii="Times New Roman"/>
          <w:b w:val="false"/>
          <w:i w:val="false"/>
          <w:color w:val="000000"/>
          <w:sz w:val="28"/>
        </w:rPr>
        <w:t>69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10) тармақшасына сәйкес, Әулиекөл аудандық жер телімін беру жөніндегі комиссия отырысының 2024 жылғы 27 маусымдағы № 18 хаттамасы және жерге орналастыру жобасы негізінде Әулиекөл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 құбырына қызмет көрсету Москалев ауылдық "Әулиекөл ауданы әкімінің аппараты" мемлекеттік мекемесін Қостанай облысы Әулиекөл ауданы Москалев ауылдық округінің аумағында орналасқан ауданы - 31,8572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"Әулиекөл ауданы әкімдігінің ауыл шаруашылығы және жер қатынастары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қол қойылған күнінен бастап бес жұмыс күні ішінде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жарияланғанынан кейін Әулиекөл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Әулиекөл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