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c1ca" w14:textId="ce4c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ауданының жолаушыларын әлеуметтік мәні бар тұрақты тасымалдау тарифтерін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2024 жылғы 28 маусымдағы № 110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9) тармақшасына, "Автомобиль көлігі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Әулиекөл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Әулиекөл ауылы жолаушыларын "Сигнал дүкені" - Орталық – Аудандық аурухана – ДСУ 20" № 1 маршрутына, "Әулиекөл – Аманқарағай – Әулиекөл" № 2 маршрутына әлеуметтік маңызы бар тұрақты тасымалдауға 100 теңге мөлшерінде тариф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Әулиекөл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мәслихатының төрағасы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Қойшыбаев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